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🧠 Guía para Validar tu Idea + Checklist Digital</w:t>
      </w:r>
    </w:p>
    <w:p>
      <w:r>
        <w:t>Impulso Inteligente – Episodio 2</w:t>
      </w:r>
    </w:p>
    <w:p>
      <w:pPr>
        <w:pStyle w:val="Heading1"/>
      </w:pPr>
      <w:r>
        <w:t>✅ 1. Preguntas clave para validar tu idea</w:t>
      </w:r>
    </w:p>
    <w:p>
      <w:r>
        <w:t>Antes de invertir tiempo y dinero, valida si tu idea realmente resuelve un problema. Puedes usar estas preguntas con al menos 5–10 personas que representen a tu cliente ideal:</w:t>
      </w:r>
    </w:p>
    <w:p>
      <w:pPr>
        <w:pStyle w:val="ListBullet"/>
      </w:pPr>
      <w:r>
        <w:t>¿Qué problema enfrentas actualmente en relación con [tema de tu idea]?</w:t>
      </w:r>
    </w:p>
    <w:p>
      <w:pPr>
        <w:pStyle w:val="ListBullet"/>
      </w:pPr>
      <w:r>
        <w:t>¿Cómo estás resolviendo ese problema hoy?</w:t>
      </w:r>
    </w:p>
    <w:p>
      <w:pPr>
        <w:pStyle w:val="ListBullet"/>
      </w:pPr>
      <w:r>
        <w:t>¿Qué tan frecuente es este problema?</w:t>
      </w:r>
    </w:p>
    <w:p>
      <w:pPr>
        <w:pStyle w:val="ListBullet"/>
      </w:pPr>
      <w:r>
        <w:t>¿Qué te gustaría que existiera para ayudarte con esto?</w:t>
      </w:r>
    </w:p>
    <w:p>
      <w:pPr>
        <w:pStyle w:val="ListBullet"/>
      </w:pPr>
      <w:r>
        <w:t>¿Pagarías por una solución como la que te acabo de describir?</w:t>
      </w:r>
    </w:p>
    <w:p>
      <w:pPr>
        <w:pStyle w:val="ListBullet"/>
      </w:pPr>
      <w:r>
        <w:t>¿Cuánto estarías dispuesto(a) a pagar?</w:t>
      </w:r>
    </w:p>
    <w:p>
      <w:r>
        <w:t>🎯 Tip: Graba tus entrevistas (con permiso), toma notas, detecta patrones.</w:t>
      </w:r>
    </w:p>
    <w:p>
      <w:pPr>
        <w:pStyle w:val="Heading1"/>
      </w:pPr>
      <w:r>
        <w:t>✅ 2. Armar tu primer posteo de validación</w:t>
      </w:r>
    </w:p>
    <w:p>
      <w:r>
        <w:t>Crea una publicación que describa tu idea de forma clara y emocional. Usa este esquema:</w:t>
      </w:r>
    </w:p>
    <w:p>
      <w:pPr>
        <w:pStyle w:val="IntenseQuote"/>
      </w:pPr>
      <w:r>
        <w:t>Ejemplo de estructura:</w:t>
      </w:r>
    </w:p>
    <w:p>
      <w:pPr>
        <w:pStyle w:val="ListBullet"/>
      </w:pPr>
      <w:r>
        <w:t>🎯 Problema común</w:t>
      </w:r>
    </w:p>
    <w:p>
      <w:pPr>
        <w:pStyle w:val="ListBullet"/>
      </w:pPr>
      <w:r>
        <w:t>😩 Dolor que causa</w:t>
      </w:r>
    </w:p>
    <w:p>
      <w:pPr>
        <w:pStyle w:val="ListBullet"/>
      </w:pPr>
      <w:r>
        <w:t>💡 Tu propuesta de solución</w:t>
      </w:r>
    </w:p>
    <w:p>
      <w:pPr>
        <w:pStyle w:val="ListBullet"/>
      </w:pPr>
      <w:r>
        <w:t>📣 Llamado a la acción (CTA): “¿Te ha pasado? ¿Te interesaría que te avise cuando lance esto?”</w:t>
      </w:r>
    </w:p>
    <w:p>
      <w:pPr>
        <w:pStyle w:val="IntenseQuote"/>
      </w:pPr>
      <w:r>
        <w:t>Ejemplo de posteo:</w:t>
      </w:r>
    </w:p>
    <w:p>
      <w:r>
        <w:t>“¿También sentís que perdés tiempo cada mes tratando de organizar tus gastos?</w:t>
        <w:br/>
        <w:t>Yo también. Por eso estoy creando una app sencilla que te ayuda a ver tus finanzas en un solo lugar.</w:t>
        <w:br/>
        <w:t>¿Te interesaría probarla antes de lanzarla oficialmente?</w:t>
        <w:br/>
        <w:t>Dejá un 🧡 o escribime por DM.”</w:t>
      </w:r>
    </w:p>
    <w:p>
      <w:pPr>
        <w:pStyle w:val="Heading1"/>
      </w:pPr>
      <w:r>
        <w:t>✅ 3. Qué incluir en tu primera landing page</w:t>
      </w:r>
    </w:p>
    <w:p>
      <w:r>
        <w:t>No necesitás una web compleja. Una landing sencilla puede ayudarte a capturar leads y validar si hay interés real. Debería incluir:</w:t>
      </w:r>
    </w:p>
    <w:p>
      <w:pPr>
        <w:pStyle w:val="ListBullet"/>
      </w:pPr>
      <w:r>
        <w:t>Título claro: ¿Qué problema resuelve tu idea?</w:t>
      </w:r>
    </w:p>
    <w:p>
      <w:pPr>
        <w:pStyle w:val="ListBullet"/>
      </w:pPr>
      <w:r>
        <w:t>Descripción breve: Explicación simple y concreta (beneficio principal).</w:t>
      </w:r>
    </w:p>
    <w:p>
      <w:pPr>
        <w:pStyle w:val="ListBullet"/>
      </w:pPr>
      <w:r>
        <w:t>Imagen o mockup (opcional): Algo visual que represente la solución.</w:t>
      </w:r>
    </w:p>
    <w:p>
      <w:pPr>
        <w:pStyle w:val="ListBullet"/>
      </w:pPr>
      <w:r>
        <w:t>Formulario o botón de contacto: Nombre, email, interés.</w:t>
      </w:r>
    </w:p>
    <w:p>
      <w:pPr>
        <w:pStyle w:val="ListBullet"/>
      </w:pPr>
      <w:r>
        <w:t>Llamado a la acción (CTA): “Registrate para ser el/la primero/a en enterarte.”</w:t>
      </w:r>
    </w:p>
    <w:p>
      <w:r>
        <w:t>📌 Herramientas recomendadas: Carrd, Mailchimp Landing Pages, Notion + Tally.so</w:t>
      </w:r>
    </w:p>
    <w:p>
      <w:pPr>
        <w:pStyle w:val="Heading1"/>
      </w:pPr>
      <w:r>
        <w:t>✅ Checklist para validar digitalmente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Tarea</w:t>
            </w:r>
          </w:p>
        </w:tc>
        <w:tc>
          <w:tcPr>
            <w:tcW w:type="dxa" w:w="4320"/>
          </w:tcPr>
          <w:p>
            <w:r>
              <w:t>Hecho ✅</w:t>
            </w:r>
          </w:p>
        </w:tc>
      </w:tr>
      <w:tr>
        <w:tc>
          <w:tcPr>
            <w:tcW w:type="dxa" w:w="4320"/>
          </w:tcPr>
          <w:p>
            <w:r>
              <w:t>Definí el problema que resolvés</w:t>
            </w:r>
          </w:p>
        </w:tc>
        <w:tc>
          <w:tcPr>
            <w:tcW w:type="dxa" w:w="4320"/>
          </w:tcPr>
          <w:p>
            <w:r>
              <w:t>☐</w:t>
            </w:r>
          </w:p>
        </w:tc>
      </w:tr>
      <w:tr>
        <w:tc>
          <w:tcPr>
            <w:tcW w:type="dxa" w:w="4320"/>
          </w:tcPr>
          <w:p>
            <w:r>
              <w:t>Hablaste con al menos 5 personas</w:t>
            </w:r>
          </w:p>
        </w:tc>
        <w:tc>
          <w:tcPr>
            <w:tcW w:type="dxa" w:w="4320"/>
          </w:tcPr>
          <w:p>
            <w:r>
              <w:t>☐</w:t>
            </w:r>
          </w:p>
        </w:tc>
      </w:tr>
      <w:tr>
        <w:tc>
          <w:tcPr>
            <w:tcW w:type="dxa" w:w="4320"/>
          </w:tcPr>
          <w:p>
            <w:r>
              <w:t>Publicaste una validación en redes</w:t>
            </w:r>
          </w:p>
        </w:tc>
        <w:tc>
          <w:tcPr>
            <w:tcW w:type="dxa" w:w="4320"/>
          </w:tcPr>
          <w:p>
            <w:r>
              <w:t>☐</w:t>
            </w:r>
          </w:p>
        </w:tc>
      </w:tr>
      <w:tr>
        <w:tc>
          <w:tcPr>
            <w:tcW w:type="dxa" w:w="4320"/>
          </w:tcPr>
          <w:p>
            <w:r>
              <w:t>Armáste tu primera landing con formulario</w:t>
            </w:r>
          </w:p>
        </w:tc>
        <w:tc>
          <w:tcPr>
            <w:tcW w:type="dxa" w:w="4320"/>
          </w:tcPr>
          <w:p>
            <w:r>
              <w:t>☐</w:t>
            </w:r>
          </w:p>
        </w:tc>
      </w:tr>
      <w:tr>
        <w:tc>
          <w:tcPr>
            <w:tcW w:type="dxa" w:w="4320"/>
          </w:tcPr>
          <w:p>
            <w:r>
              <w:t>Mediste el interés (comentarios, formularios, clics)</w:t>
            </w:r>
          </w:p>
        </w:tc>
        <w:tc>
          <w:tcPr>
            <w:tcW w:type="dxa" w:w="4320"/>
          </w:tcPr>
          <w:p>
            <w:r>
              <w:t>☐</w:t>
            </w:r>
          </w:p>
        </w:tc>
      </w:tr>
    </w:tbl>
    <w:p>
      <w:pPr>
        <w:pStyle w:val="Heading1"/>
      </w:pPr>
      <w:r>
        <w:t>🔁 Próximos pasos sugeridos</w:t>
      </w:r>
    </w:p>
    <w:p>
      <w:pPr>
        <w:pStyle w:val="ListBullet"/>
      </w:pPr>
      <w:r>
        <w:t>Revisa los datos recogidos</w:t>
      </w:r>
    </w:p>
    <w:p>
      <w:pPr>
        <w:pStyle w:val="ListBullet"/>
      </w:pPr>
      <w:r>
        <w:t>Mejora tu propuesta si es necesario</w:t>
      </w:r>
    </w:p>
    <w:p>
      <w:pPr>
        <w:pStyle w:val="ListBullet"/>
      </w:pPr>
      <w:r>
        <w:t>Si hay interés: ¡es hora de lanzar tu MVP!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